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f9beb" w14:textId="1ff9b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базовых ставок земельного налога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27 июня 2018 года № 184. Зарегистрировано Департаментом юстиции Костанайской области 3 июля 2018 года № 7919. Утратило силу решением маслихата Сарыкольского района Костанайской области от 31 января 2022 года № 106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Сарыкольского района Костанайской области от 31.01.2022 </w:t>
      </w:r>
      <w:r>
        <w:rPr>
          <w:rFonts w:ascii="Times New Roman"/>
          <w:b w:val="false"/>
          <w:i w:val="false"/>
          <w:color w:val="ff0000"/>
          <w:sz w:val="28"/>
        </w:rPr>
        <w:t>№ 106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509 Кодекса Республики Казахстан от 25 декабря 2017 года "О налогах и других обязательных платежах в бюджет (Налоговый кодекс)", Сарыкольский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Повысить базовые ставки земельного налога в десять раз на земли сельскохозяйственного назначения, не используемые в соответствии с земельным законодательством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Жаугаштин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Базарбаева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республиканского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"Управление государственных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по Сарыкольскому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району Департамента государственных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по Костанайской области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Комитета государственных доходов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финансов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Казахстан"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М. Бекпасов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земельных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отношений акимата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Сарыкольского района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К. Жунусов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