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483" w14:textId="af39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Сарыколь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31 мая 2018 года № 165. Зарегистрировано Департаментом юстиции Костанайской области 11 июня 2018 года № 7835. Утратило силу решением маслихата Сарыкольского района Костанайской области от 29 января 2020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Сарыколь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Сарыколь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И. Кузьмина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165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Сарыколь Сарыкольского района Костанайской области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Сарыколь Сарыкольского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поселка,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Сарыколь (далее - поселок) и отчета об исполнении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Сарыкольского района кандидатур на должность акима поселка для дальнейшего внесения в маслихат района для проведения выборов акима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Сарыкольского района Костанайской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 Для ведения созыва собрания открытым голосованием избираются председатель и секретарь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пяти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