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c21c" w14:textId="32ac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июня 2014 года № 183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Тагильского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апреля 2018 года № 153. Зарегистрировано Департаментом юстиции Костанайской области 4 мая 2018 года № 7736.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Тагильского сельского округа Сарыкольского района Костанайской области" (зарегистрировано в Реестре государственной регистрации нормативных правовых актов за № 4947, опубликовано 14 августа 2014 года в газете "Сарыкөл")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Тагильского сельского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Сарыкольского района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Сундеталин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Тагильского сельского округа Сарыкольского района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Тагильского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Тагильское Тагильского сельского округа Сарыкольского района Костанайской области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Ермаковка Тагильского сельского округа Сарыкольского района Костанайской области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Соналы Тагильского сельского округа Сарыкольского района Костанайской области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