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e811" w14:textId="5fee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5 февраля 2018 года № 41. Зарегистрировано Департаментом юстиции Костанайской области 19 февраля 2018 года № 7517.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Сарыкольского района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Сарыкольского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Сарыкольского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2018 года № 41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Сарыкольского района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(поселок, село)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акимата поселка Сарыколь Сарыкольского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"Жастык"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Бөбек" отдела образования акимата Сарыкольского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Лика"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31835,10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Веселый Подол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"Күн нұры" отдела образования акимата Сарыкольского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"Островная начальная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"Ермаковская начальная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Сорочинка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"Сорочинская основная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"Коскульская основная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"Краснознаменская основная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Барвиновка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"Барвиновская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"Краснодонская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"Средняя школа имени Б.Утетлеуова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Крыловка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"Крыловская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Большие Дубравы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"Лесная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"Соналинская основная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Севастополь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"Севастопольская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"Чеховская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"Тимирязевская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Тагильское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"Тагильская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"Ново-Урицкая средняя школа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"Урицкая средняя школа №1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"Средняя школа имени Умирзака Султангазина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