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c137" w14:textId="ac7c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12 июля 2018 года № 84. Зарегистрировано Департаментом юстиции Костанайской области 30 июля 2018 года № 7994. Утратило силу постановлением акимата Наурзумского района Костанайской области от 17 марта 2022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апреля 1997 года "О жилищных отношениях", приказом 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 акимат Наурзумского района 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находящемся по адресу: село Караменды, улица М. Сугурулы дом № 1 "А", в размере 52 (пятьдесят два) тенге за один квадратный метр общей площади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Наурзумского района от 11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4779, опубликовано 19 июня 2014 года в газете "Науырзым тынысы").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