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2798" w14:textId="d4a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8 июня 2018 года № 76. Зарегистрировано Департаментом юстиции Костанайской области 26 июня 2018 года № 7903. Утратило силу постановлением акимата Наурзумского района Костанайской области от 17 марта 2026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Наурзумского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местный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