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02bf" w14:textId="afc0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28 сентября 2016 года № 47 "Об утверждении норм образования и накопления коммунальных отходов по Наурзумскому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21 мая 2018 года № 190. Зарегистрировано Департаментом юстиции Костанайской области 24 мая 2018 года № 7789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28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Наурзумскому району" (зарегистрировано в Реестре государственной регистрации нормативных правовых актов за № 6658, опубликовано 25 октября 2016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жилищно-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Наурзумского района"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Ж. Анаев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