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c904" w14:textId="fc7c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Карамендинского сельского округа Наурзумского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21 мая 2018 года № 189. Зарегистрировано Департаментом юстиции Костанайской области 24 мая 2018 года № 7788. Утратило силу решением маслихата Наурзумского района Костанайской области от 20 января 2020 года № 331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20.01.2020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сельского округа с численностью населения более двух тысяч человек с 01.01.2018 и для сел,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Наурзумский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Карамендинского сельского округа Наурзумского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Карамендинского сельского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Наурзумского района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М. Сейтжанов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мая 2018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Карамендинского сельского округа Наурзумского района Костанайской области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Карамендинского сельского округа Наурзумского района Костанайской области (далее -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под № 15630).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Карамендинского сельского округа (далее-сельский округ) и отчета об исполнении бюджета;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Наурзумского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Наурзумского района Костанайской области от 14.11.2019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пяти рабочих дней.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