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4508" w14:textId="a38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Наурзумского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 мая 2018 года № 47. Зарегистрировано Департаментом юстиции Костанайской области 17 мая 2018 года № 7768.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зона сухостепная</w:t>
            </w:r>
          </w:p>
          <w:bookmarkEnd w:id="1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мягкая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твердая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