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9a59" w14:textId="0e09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 июня 2016 года № 119 "Об определении специально отведенных мест для осуществления выездной торговли в населенных пунктах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14 марта 2018 года № 29. Зарегистрировано Департаментом юстиции Костанайской области 3 апреля 2018 года № 7661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Наурзумского района от 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в населенных пунктах Наурзумского района" (зарегистрировано в Реестре государственной регистрации нормативных правовых актов под № 6526, опубликовано 28 июля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"Наурзумское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здоровья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охраны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Ансагаев А.Х.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