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1781" w14:textId="71b1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140 "О районном бюджете Наурзумского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15 февраля 2018 года № 166. Зарегистрировано Департаментом юстиции Костанайской области 26 февраля 2018 года № 7547.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2018-2020 годы" (зарегистрировано в Реестре государственной регистрации нормативных правовых актов за № 7450, опубликовано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Наурзумского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1930533,0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237356,0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5849,0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1686828,0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1965846,1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6991,0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10823,0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-42304,1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42304,1 тысячи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10823,0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3832,0 тысячи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35313,1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2018 год предусмотрено поступление целевых текущих трансфертов из республиканского бюджета,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в сумме 1989,0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1192,0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2651,0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11210,0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4840,0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в следующих объемах: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0,3 тысяч тенге: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25,3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2018 год предусмотрено поступление целевых текущих трансфертов из областного бюджета,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8167,0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633,0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на сумму 5979,0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участка автомобильной дороги районного значения "Уленды-Буревестник" 0-10 км в сумме 240181,0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3010,0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4565,0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3168,0 тысяч тенге.".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Наурзумского района"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Дехтярева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140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140</w:t>
            </w:r>
          </w:p>
        </w:tc>
      </w:tr>
    </w:tbl>
    <w:bookmarkStart w:name="z24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2019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№140</w:t>
            </w:r>
          </w:p>
        </w:tc>
      </w:tr>
    </w:tbl>
    <w:bookmarkStart w:name="z43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2020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