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18e6" w14:textId="1861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2017 года № 167 "О бюджетах села, сельских округов Мендыкаринского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декабря 2018 года № 238. Зарегистрировано Департаментом юстиции Костанайской области 14 декабря 2018 года № 8168.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Мендыкаринского района на 2018-2020 годы"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Боровское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- 172866,6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- 36659,0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- 136027,6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- 172866,6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Михайловского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- 29764,0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- 8334,0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- 21216,0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- 29764,0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Первомайского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- 28887,7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- 10894,0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- 17810,7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- 28887,7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2018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