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45d" w14:textId="080c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Мендыкаринского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4 июня 2018 года № 97. Зарегистрировано Департаментом юстиции Костанайской области 14 июня 2018 года № 7850.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Мендыкаринского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Мендыкаринского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Мендыкаринского района в разрезе природно –климатических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по 18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по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