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164e" w14:textId="7e51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2017 года № 162 "О районном бюджете Мендыкаринского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 июня 2018 года № 209. Зарегистрировано Департаментом юстиции Костанайской области 12 июня 2018 года № 7836.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2018-2020 годы" (зарегистрировано в Реестре государственной регистрации нормативных правовых актов за № 7440,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4026660,2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573102,0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3422344,2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4045899,5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66648,0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80425,0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-0,0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-85887,3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85887,3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Мендыкаринского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Хабалкина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Тимашова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162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162</w:t>
            </w:r>
          </w:p>
        </w:tc>
      </w:tr>
    </w:tbl>
    <w:bookmarkStart w:name="z25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