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fbb0" w14:textId="8a9f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села Боровское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2018 года № 201. Зарегистрировано Департаментом юстиции Костанайской области 18 мая 2018 года № 7770. Утратило силу решением маслихата Мендыкаринского района Костанайской области от 24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села Боровское Мендыкаринского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села Боровское"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Ескалиев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2018 года № 201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села Боровское Мендыкаринского района Костанайской области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села Боровское Мендыкаринского района Костанайской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Боровское (далее – село)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села по управлению коммунальной собственностью села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села;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села для дальнейшего внесения в маслихат района для проведения выборов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Мендыкаринского района Костанайской области от 18.11.2019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села на основе предложений, вносимых членами собрания, акимом соответствующей территории.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Собрание в рамках своих полномочий принимает решения большинством голосов присутствующих на созыве членов собрания.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села в срок пяти рабочих дней.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села, вопрос разрешается вышестоящим акимом после его предварительного обсуждения на заседании маслихата района.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села решений собрания доводятся аппаратом акима села до членов собрания в течение пяти рабочих дней.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села.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села через средства массовой информации или иными способами. </w:t>
      </w:r>
    </w:p>
    <w:bookmarkEnd w:id="56"/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