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a6e9" w14:textId="f98a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сельских округов Костанайского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декабря 2018 года № 344. Зарегистрировано Департаментом юстиции Костанайской области 29 декабря 2018 года № 8233.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Озерного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- 19223,1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- 3910,0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- 15074,1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- 19592,9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- 369,8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- 369,8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Озерного сельского округа предусмотрен объем субвенций, передаваемых из районного бюджета на 2019 год в сумме 9239,0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Затобольск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- 355238,0 тысяч тенге, в том числе по: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- 251987,0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- 3037,0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- 100214,0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- 381359,2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- 26121,2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- 26121,2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Затобольск предусмотрен объем субвенций, передаваемых из районного бюджета на 2019 год в сумме 58138,0 тысяч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Владимировского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- 18163,0 тысячи тенге, в том числе по: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- 5975,0 тысяч тенге;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- 182,0 тысячи тенге;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- 12006,0 тысяч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- 21143,4 тысячи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-2980,4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- 2980,4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Владимировского сельского округа предусмотрен объем субвенций, передаваемых из районного бюджета на 2019 год в сумме 9747,0 тысяч тенге.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Айсаринского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- 19474,0 тысячи тенге, в том числе по: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- 7528,0 тысяч тенге;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- 180,0 тысяч тенге;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- 11766,0 тысяч тенге;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- 20897,0 тысяч тенге;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-1423,0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Айсаринского сельского округа предусмотрен объем субвенций, передаваемых из районного бюджета на 2019 год в сумме 9973,0 тысячи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Жамбылского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- 20025,0 тысяч тенге, в том числе по: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- 10155,0 тысяч тенге;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- 155,0 тысяч тенге;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- 9715,0 тысяч тенге;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- 23949,1 тысячи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- 3924,1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Жамбылского сельского округа предусмотрен объем субвенций, передаваемых из районного бюджета на 2019 год в сумме 7216,0 тысяч тенге.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Заречного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- 97042,0 тысячи тенге, в том числе по: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- 34900,0 тысяч тенге;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- 300,0 тысяч тенге;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- 61842,0 тысячи тенге;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113327,3 тысячи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-16285,3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- 16285,3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Заречного сельского округа предусмотрен объем субвенций, передаваемых из районного бюджета на 2019 год в сумме 50222,0 тысячи тенге.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Майкольского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- 22726,0 тысяч тенге, в том числе по: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- 5611,0 тысяч тенге;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- 220,0 тысяч тенге;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- 16895,0 тысяч тенге;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- 25325,7 тысячи тенге;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-2599,7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- 2599,7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Майкольского сельского округа предусмотрен объем субвенций, передаваемых из районного бюджета на 2019 год в сумме 14411,0 тысяч тенге.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Московского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- 18320,0 тысяч тенге, в том числе по: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- 5035,0 тысяч тенге;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- 50,0 тысяч тенге;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- 13235,0 тысяч тенге;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- 18725,1 тысячи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-405,1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- 405,1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Московского сельского округа предусмотрен объем субвенций, передаваемых из районного бюджета на 2019 год в сумме 11135,0 тысяч тенге.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Мичуринского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- 26275,0 тысяч тенге, в том числе по:</w:t>
      </w:r>
    </w:p>
    <w:bookmarkEnd w:id="74"/>
    <w:bookmarkStart w:name="z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- 23252,0 тысячи тенге;</w:t>
      </w:r>
    </w:p>
    <w:bookmarkEnd w:id="75"/>
    <w:bookmarkStart w:name="z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- 71,0 тысяча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- 35128,6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- 8853,6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- 8853,6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Мичуринского сельского округа предусмотрен объем субвенций, передаваемых из районного бюджета на 2019 год в сумме 1000,0 тысяч тенге.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Октябрьского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8"/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- 57212,0 тысяч тенге, в том числе по:</w:t>
      </w:r>
    </w:p>
    <w:bookmarkEnd w:id="79"/>
    <w:bookmarkStart w:name="z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- 10620,0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- 46572,0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- 58801,6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- 1589,6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- 1589,6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Октябрьского сельского округа предусмотрен объем субвенций, передаваемых из районного бюджета на 2019 год в сумме 38857,0 тысяч тенге.</w:t>
      </w:r>
    </w:p>
    <w:bookmarkEnd w:id="81"/>
    <w:bookmarkStart w:name="z1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Садчиковского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2"/>
    <w:bookmarkStart w:name="z1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- 17999,0 тысяч тенге, в том числе по:</w:t>
      </w:r>
    </w:p>
    <w:bookmarkEnd w:id="83"/>
    <w:bookmarkStart w:name="z1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- 6020,0 тысяч тенге;</w:t>
      </w:r>
    </w:p>
    <w:bookmarkEnd w:id="84"/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- 180,0 тысяч тенге;</w:t>
      </w:r>
    </w:p>
    <w:bookmarkEnd w:id="85"/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6"/>
    <w:bookmarkStart w:name="z1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- 11799,0 тысяч тенге;</w:t>
      </w:r>
    </w:p>
    <w:bookmarkEnd w:id="87"/>
    <w:bookmarkStart w:name="z1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- 19990,1 тысячи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-1991,1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- 1991,1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Садчиковского сельского округа предусмотрен объем субвенций, передаваемых из районного бюджета на 2019 год в сумме 9846,0 тысяч тенге.</w:t>
      </w:r>
    </w:p>
    <w:bookmarkEnd w:id="89"/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2019 года.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6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2019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6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2020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с изменением, внесенным решением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6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3 с изменением, внесенным решением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6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Затобольск на 2019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6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Затобольск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7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Затобольск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7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2019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7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7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2021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7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2019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8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2020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11 с изменением, внесенным решением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8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2021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12 с изменением, внесенным решением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8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8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8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9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2019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9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9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9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2019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9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0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0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2019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0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0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0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2019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1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1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2021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1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2019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Костанайского района Костанайской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1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1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2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2019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Костанайского района Костанайской области от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2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