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1943" w14:textId="1c51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2017 года № 212 "О бюджетах села, поселка, сельских округов Костанайского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20 ноября 2018 года № 333. Зарегистрировано Департаментом юстиции Костанайской области 21 ноября 2018 года № 8109.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села, поселка, сельских округов Костанайского района на 2018-2020 годы" (зарегистрировано в Реестре государственной регистрации нормативных правовых актов за № 7469, опубликовано 18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поселка Затобольск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- 277319,0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- 181456,0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- 2703,0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- 93160,0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- 277319,0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Московского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- 17723,0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- 4772,0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- 12951,0 тысяча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- 17723,0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села Озерное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- 12910,0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- 5224,0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- 7686,0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- 12910,0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финансов" акимата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З. Кенжегарина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2018 года 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2018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2018 года 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Глазуновского сельского округа на 2018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2018 года 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2018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2018 года 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6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Затобольск на 2018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2018 года 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2018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2018 года 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7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2018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2018 года 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7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2018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2018 года 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8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Озерное на 2018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2018 года 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8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2018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