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60b68" w14:textId="a660b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от 1 марта 2018 года № 228 "Об утверждении Плана по управлению пастбищами и их использованию по Костанайскому району на 2018-2019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7 сентября 2018 года № 317. Зарегистрировано Департаментом юстиции Костанайской области 24 сентября 2018 года № 8045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маслихата от 1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Плана по управлению пастбищами и их использованию по Костанайскому району на 2018-2019 годы" (зарегистрировано в Реестре государственной регистрации нормативных правовых актов за № 7631, опубликовано 10 апреля 2018 года в Эталонном контрольном банке нормативных правовых актов Республики Казахстан).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Костанайского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Бурашев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сельского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хозяйства" акимата Костанайского района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 М. Сартов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"7" сентября 2018 года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земельных отношений" акимата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Костанайского района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 Е. Казиев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"7" сентября 2018 года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