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11195" w14:textId="91111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Костанайского района от 12 марта 2014 года № 1 "Об образовании избирательных участков в Костанайском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Костанайского района Костанайской области от 28 июня 2018 года № 4. Зарегистрировано Департаментом юстиции Костанайской области 12 июля 2018 года № 7950. Утратило силу решением акима Костанайского района Костанайской области от 13 марта 2020 года № 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Костанайского района Костанайской области от 13.03.2020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сентября 1995 года "О выборах в Республике Казахстан" аким Костанайского района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акима Костанайского района от 12 марта 2014 года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образовании избирательных участков в Костанайском районе" (зарегистрировано в Реестре государственной регистрации нормативных правовых актов за № 4525, опубликовано 28 марта 2014 года в газете "Арна")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избирательные участки № 526, 533, 542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 526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села имени И.Ф. Павлова.";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 533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села Қостомар.";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 542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села Еңбек.".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Костанайского района" в установленном законодательством Республики Казахстан порядке обеспечить: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акима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Костанайского района после его официального опубликования.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государственного учреждения "Аппарат акима Костанайского района".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Костанайского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Костанайской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районной избирательной комиссии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 Л. Сапожникова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"28" июня 2018 года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