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2407" w14:textId="da52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июня 2018 года № 285. Зарегистрировано Департаментом юстиции Костанайской области 9 июля 2018 года № 7941.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4615, опубликовано 30 апреля 2014 года в газете "Арна")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Надеждинского сельского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Жұмашев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Надеждинского сельского округа Костанайского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Надеждинского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Надеждинка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Май-Алап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