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ed1c8" w14:textId="52ed1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норматива отчисления части чистого дохода коммунальных государственных предприятий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Костанайского района Костанайской области от 22 июня 2018 года № 331. Зарегистрировано Департаментом юстиции Костанайской области 5 июля 2018 года № 7932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140 Закона Республики Казахстан от 1 марта 2011 года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Костанайского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норматив отчисления части чистого дохода коммунальных государственных предприятий, расположенных на территории Костанайского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экономики и финансов" акимата Костанайского района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направить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разместить настоящее постановление на интернет-ресурсе акимата Костанайского района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постановления возложить на курирующего заместителя акима района.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Костанайского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июня 2018 года № 331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 отчисления части чистого дохода коммунальных государственных предприятий, расположенных на территории Костанайского района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45"/>
        <w:gridCol w:w="6755"/>
      </w:tblGrid>
      <w:tr>
        <w:trPr>
          <w:trHeight w:val="30" w:hRule="atLeast"/>
        </w:trPr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доход до 3000000 тенге</w:t>
            </w:r>
          </w:p>
          <w:bookmarkEnd w:id="9"/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процентов с суммы чистого дохода</w:t>
            </w:r>
          </w:p>
        </w:tc>
      </w:tr>
      <w:tr>
        <w:trPr>
          <w:trHeight w:val="30" w:hRule="atLeast"/>
        </w:trPr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доход от 3000001 тенге до 50000000 тенге</w:t>
            </w:r>
          </w:p>
          <w:bookmarkEnd w:id="10"/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 тенге + 10 процентов с суммы, превышающий чистый доход в размере 3000000 тенге</w:t>
            </w:r>
          </w:p>
        </w:tc>
      </w:tr>
      <w:tr>
        <w:trPr>
          <w:trHeight w:val="30" w:hRule="atLeast"/>
        </w:trPr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доход от 50000001 тенге до 250000000 тенге</w:t>
            </w:r>
          </w:p>
          <w:bookmarkEnd w:id="11"/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4850000 тенге + 15 процентов с суммы, превышающий чистый доход в размере 50000000 тенге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