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a10c" w14:textId="129a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Московского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267. Зарегистрировано Департаментом юстиции Костанайской области 21 июня 2018 года № 7890.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Московского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Московского сельского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Кузайбин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267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Московского сельского округа Костанайского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Московского сельского округа Костанайского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Московского сельского округа (далее -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Костанайского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