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51e3" w14:textId="dbc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Владимировского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260. Зарегистрировано Департаментом юстиции Костанайской области 21 июня 2018 года № 7883.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Владимировского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Владимировского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Кубеков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Владимировского сельского округа Костанайского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Владимировского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Владимировского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