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75df" w14:textId="2d87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172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271. Зарегистрировано Департаментом юстиции Костанайской области 21 июня 2018 года № 7881.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 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4609, опубликовано 30 апреля 2014 года в газете "Арна")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Александровского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А. Сейдахметов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Александровского сельского округа Костанайского района Костанайской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Александровского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 Александровского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Еңбек Александровского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Жуковка Александровского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