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388" w14:textId="724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Костанайскому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марта 2018 года № 228. Зарегистрировано Департаментом юстиции Костанайской области 28 марта 2018 года № 7631. Утратило силу решением маслихата Костанайского района Костанайской области от 7 сентября 2018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07.09.2018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хозяйства"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Сартов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отношений" акимата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Темирбаев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 № 228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Костанайскому району на 2018-2019 годы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Костанайского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Костанайскому району на 2018-2019 годы).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Костанайского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1501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Костанайского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971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Абауов Уали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Абдрашев Нурлан Серикбаевич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Аблаев Рустем Рамзесович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Абрамян Артур Сурикович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Алмас Набидуллаұлы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Акушекова Марья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Сергей Викторович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Аскар Абильевич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Кобланды Абильевич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Кайрат Жагыпарович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Владимир Владимирович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 Жумабек Ерсултанович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Казихан Казмагамбетович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Жанас Асылбекович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Карымхан Газезович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Бибигуль Айкешовна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Ахмутдинова Валентина Сергеевна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Аянов Аман Ильясович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 Людмила Аркадьевна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 Николай Тимофеевич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Базуркаева Хава Салт-Ахмедовна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Баисеева Салтанат Касимханқызы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Арман Тиштыкович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Баротов Шавкатжон Наимович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Барсакбаева Акжан Сагиндыковна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 Мырзалы Жанбырбаевич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Башаева Саруки Мухтаровна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Башибаев Мурат Кабденович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Башратян Степан Карленович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Беженарь Антонина Михайловна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Беженарь Сергей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Жанатай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 Толымкожа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Владислав Викторович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Бешкурова Ольга Ивановна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Билаш Дмитрий Викторович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Бимагамбетова Мару Аубакировна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Бойчук Алексей Степанович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Нурлан Адилханович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Евгений Александрович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Борзилов Николай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Борисенко Владимир Владимирович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Бородиков Павел Александрович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Бритько Владимир Владимирович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Бродецкий Валерий Васильевич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Булыженков Петр Сергеевич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Бурашев Бисембай Мурзабулатович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Бурнаева Светлана Александровна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 Евгений Георгиевич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Вечтейн Галина Александровна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Вечтейн Ирина Ивановна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Волосович Людмила Анатольевна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Галымов Назымбек Галымович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Гаранин Геннадий Анатольевич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Гарифуллина Инзюда Ситдиковна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Гладченко Николай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 Николай Петрович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 Светлана Вячеславовна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Гребенюк Виталий Александрович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Гусейнов Махмуд Магамед-Оглы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Дакиев Ваха Гинаркович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Даниленко Вадим Владимирович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Демиденко Виктор Анатольевич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Владимир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Дистергофт Валентина Николаевна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Долбня Михаил Михайлович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Серикбай Какенович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Еретнов Николай Борисович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Талгат Бахытжанович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Баяхан Алимгазиевич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Есекенов Серик Молдагасымович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Есментаев Сагиндык Байданович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Естаев Ибраш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Кайырбек Галымович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Жайнаков Кадарбек Айдарханович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Рахимжан Мурзабаевич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Жалелов Ертай Маликович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Жанбуршинов Жомарт Зейнулович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Жангужин Марат Токтарович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Живилова Любовь Алексеевна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Ермек Тнеевич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Кадырбек Амирбекович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 Батырбек Саденович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Жургумбаев Жумарт Тлеппаевич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Журунова Екатерина Иосифовна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Туребек Казстаевич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Заплесвичко Иван Петрович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 Александр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Канат Сейдагалиевич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Руслан Узбекович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Исангулов Евгений Равильевич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Серкбай Бабакаевич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Валентин Владимирович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Кажинабаева Бейсенгуль Жунусовна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Ивагуль Миркайдаровна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Каскабаева Роза Касымовна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Галиаскер Сейпильмаликович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Мейрам Сагимбаевич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Кашпур Евгений Петрович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Сергей Семенович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Александр Петрович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Иван Степанович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Виктор Ефимович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Корбут Владимир Витальевич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 Валентина Петровна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 Татьяна Владимировна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Куджанов Сергжан Каппасович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Куланбаева Сарым Булегеновна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 Василий Анатольевич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Линец Василий Константинович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 Андрей Владимирович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Ломтадзе Тариэль Зурабович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Иван Петрович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Малянин Иван Вячеславович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Мансыров Афат Мурад Оглы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Маскевич Анатолий Александрович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Мирамов Сапарбек Хамитович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Талгат Ахметкалиевич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Монтвилас Владимир Антонасович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Тагир Мовтаевич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Марат Байкенович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Казымбек Гаппарович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5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Мурыгин Виктор Павлович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5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Нурлан Серикович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Курмангалий Байсалұлы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 Зейнилгарап Кадировна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Мухлаев Зяудин Курешевич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Наукенов Хаким Шарипович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Нигамутдинов Рашит Гатауллович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Александр Антонович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Никоненко Виктор Дмитриевич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Ниякий Николай Григорьевич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6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Новозванский Юрий Вячеславович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6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Нургазинов Асан Курганбекович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Даулетбек Бакытович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6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Овсеенко Дмитрий Савельевич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Овчаров Николай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Онайбеков Кадыр Токтамысович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Оромбаев Жумаш Садымбаевич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Тайшыгара Амиржанович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Александр Эдуардович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Анатолий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7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Панасенко Раиса Ильинична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Владимир Александрович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Печникова Наталья Васильевна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7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Печников Вячеслав Дмитриевич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7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Пияйко Александр Павлович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Подмастерец Юрий Петрович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Позднякова Елена Викторовна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Пономарева Валентина Григорьевна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7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Роман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7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Олег Анатольевич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8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Порунова Нина Борисовна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8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 Василий Васильевич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8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Проценко Анатолий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8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Проценко Галина Николаевна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8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Проценко Николай Алексеевич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8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Проценко Сергей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8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Проценко Татьяна Ивановна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8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Рагимов Рауф Ломанович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8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Раисова Гулсин Мерекиновна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8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Розумович Василий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9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Владимир Яковлевич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9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Рооде Надежда Ивановна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9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Савитский Александр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9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Сагандыкова-Джегиз Рената Рашидовна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9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Бибигуль Смагуловна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9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Салий Василий Васильевич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9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Саркисян Вадим Георгиевич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9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Саркисян Рубен Георгиевич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9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 Кайрат Хамитович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9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Айгуль Едресовна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0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Ерсен Сагинтаевич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20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Сейлова Кулаш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0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Семейкин Владимир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0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Симаненко Виктор Филиппович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0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Симаненко Вячеслав Викторович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20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Скиндиров Сапаржан Айтжанович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20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Сергей Валентинович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0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Николай Викторович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0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Сорокина Анна Александровна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0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Соценко Сергей Владимирович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21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Степаненко Александр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21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Стороженко Леонид Васильевич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1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Галихан Кабдилхамитович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1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Алевтина Сайдувакасовна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1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Таукебаева Бизат Амантаевна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1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Есимкан Баймугомбетович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1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Нурлан Канашевич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1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 Кусман Кулмакович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1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Анатолий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1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Топиш улы Болтирик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2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 Константин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2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Кайрат Абдыбекович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2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Турсанов Жандарбек Айдарович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2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Туфатулина Ирина Владимировна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2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Тушиев Султан Бадрудинович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2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Тыртычко Галина Фридриховна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2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Умирбаев Ермек Нургазанович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2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Урбанович Валерий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2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Утарбаева Гульнара Орунбековна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2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Утеулина Наталья Валентиновна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3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Финогенов Евгений Николаевич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3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Хачибаюк Руслан Анастасевич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3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Хворов Сергей Иванович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3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Хоцкий Владимир Ильич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3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Черкасов Аркадий Геннадьевич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3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Юрий Борисович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3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Шабанов Виктор Васильевич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3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Шаймухамбетов Руслан Абаевич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3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Шакирбаев Тогайбай Сатович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3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Филарид Хамидуллович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4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Кайрат Сабарбекович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4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Шамшин Владимир Михайлович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4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Шантимиров Абыш Анатольевич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4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Шарыгин Рамиль Габдулхаевич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4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Батшагул Мухамбетжанқызы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4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Шохметов Каирбек Кабдешевич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4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 Талгат Киянович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4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Янсон Александр Яковлевич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4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Янчук Александр Михайлович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4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Экопродукт"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5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"Ак-Кудук - коммерческая фирма"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5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"Аксулу"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5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"Алем Агро"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5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"АЛТЫН-ГУЛЬ"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5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"АлтынНан LTD"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5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"Арпалы-1"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5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"Асар"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5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"Агропромышленная фирма "Владимировское"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5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"Бек+"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5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"Бекон"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6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"Белозерка-2030"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6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"Бройлерная птицефабрика "Жас канат"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6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"ВнешАгроТрейд"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6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"Глазуновка-Агро"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6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"Grass"/Грасс/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6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"Гулькашима"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6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"Ермек-К"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6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"Жақсылық-2011"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6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"Жако"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6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"Жас-Ай"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7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"Заречное"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7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"Зернопром"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7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 Ангар Lider 2009"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7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"Кенесары-2012"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7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"им. К. Маркса"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7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"Қазақ тұлпары"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7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"Костанайское городское добровольное общество инвалидов"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7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"Костанайский индустриально-педагогический колледж" Управление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7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"Қымбат Сауда"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7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"МАБ"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8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"Надеждинка"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8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"Никоненко"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8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"ННН+В-2005"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8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 Терек 2020"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8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"Овощное"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8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"Половниковское"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8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"Садчиковское"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8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"Соколовское-Агро"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88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"Солдатское"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89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90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"ТАССЕРВИС"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91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"Терра-К"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92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"ТОПП"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93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"ALUA"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94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"Шапағат"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9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"Шеминовка"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9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"Энгельса"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0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3062"/>
        <w:gridCol w:w="3062"/>
        <w:gridCol w:w="2106"/>
        <w:gridCol w:w="210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98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299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 (май, июнь - часть августа)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июля, август)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300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 (май, июнь - часть августа)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июля, август)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Пастбищеобороты необходимо применять при организации пастбищ для выпаса скота всех сел, поселка, сельских округов района. Данная приемлемая схема пастбищеоборота составлена для Ульяновского сельского округа, в данном сельском округе дефицита пастбищ не имеется.</w:t>
      </w:r>
    </w:p>
    <w:bookmarkEnd w:id="302"/>
    <w:bookmarkStart w:name="z31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3555"/>
        <w:gridCol w:w="2684"/>
        <w:gridCol w:w="3557"/>
      </w:tblGrid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04"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305"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июля, август)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 (май, июнь, часть августа)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306"/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- осень (май, июнь, часть августа)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(часть мая, июня)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(часть июня, июля, август)</w:t>
            </w:r>
          </w:p>
        </w:tc>
      </w:tr>
    </w:tbl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сел, поселка и сельских округов в связи с дефицитом пастбищных угодий составление и применение схем пастбищеоборотов не представляется возможным.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3 - очередность использования загонов в году.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2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drawing>
          <wp:inline distT="0" distB="0" distL="0" distR="0">
            <wp:extent cx="71374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Костанайскому району составляют 345927 гектаров. В том числе, на землях сельскохозяйственного назначения 252 605 гектаров, на землях населенных пунктов 72628 гектаров, на землях лесного фонда 2911 гектаров, на землях запаса 17783 гектаров.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приказом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15090).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Копаней, оросительных или обводнительных каналов, трубчатых или шахтных колодцев на территории района не имеется.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5"/>
    <w:p>
      <w:pPr>
        <w:spacing w:after="0"/>
        <w:ind w:left="0"/>
        <w:jc w:val="both"/>
      </w:pPr>
      <w:r>
        <w:drawing>
          <wp:inline distT="0" distB="0" distL="0" distR="0">
            <wp:extent cx="70231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6"/>
    <w:p>
      <w:pPr>
        <w:spacing w:after="0"/>
        <w:ind w:left="0"/>
        <w:jc w:val="both"/>
      </w:pPr>
      <w:r>
        <w:drawing>
          <wp:inline distT="0" distB="0" distL="0" distR="0">
            <wp:extent cx="68199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7"/>
    <w:p>
      <w:pPr>
        <w:spacing w:after="0"/>
        <w:ind w:left="0"/>
        <w:jc w:val="both"/>
      </w:pPr>
      <w:r>
        <w:drawing>
          <wp:inline distT="0" distB="0" distL="0" distR="0">
            <wp:extent cx="71501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8"/>
    <w:p>
      <w:pPr>
        <w:spacing w:after="0"/>
        <w:ind w:left="0"/>
        <w:jc w:val="both"/>
      </w:pPr>
      <w:r>
        <w:drawing>
          <wp:inline distT="0" distB="0" distL="0" distR="0">
            <wp:extent cx="55118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9"/>
    <w:p>
      <w:pPr>
        <w:spacing w:after="0"/>
        <w:ind w:left="0"/>
        <w:jc w:val="both"/>
      </w:pPr>
      <w:r>
        <w:drawing>
          <wp:inline distT="0" distB="0" distL="0" distR="0">
            <wp:extent cx="52451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0"/>
    <w:p>
      <w:pPr>
        <w:spacing w:after="0"/>
        <w:ind w:left="0"/>
        <w:jc w:val="both"/>
      </w:pPr>
      <w:r>
        <w:drawing>
          <wp:inline distT="0" distB="0" distL="0" distR="0">
            <wp:extent cx="50038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52578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5334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5143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51054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51308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4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дефицитом пастбищных угодий возможность перераспределения и перемещение сельскохозяйственных животных у которых отсутствуют пастбища не представляется возможным.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4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дефицитом пастбищных угодий возможность размещения сельскохозяйственных животных, не обеспеченных пастбищами, расположенными при поселке, селе, сельском округе не представляется возможным.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5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2171"/>
        <w:gridCol w:w="1989"/>
        <w:gridCol w:w="2171"/>
        <w:gridCol w:w="1991"/>
      </w:tblGrid>
      <w:tr>
        <w:trPr>
          <w:trHeight w:val="30" w:hRule="atLeast"/>
        </w:trPr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989"/>
        <w:gridCol w:w="2171"/>
        <w:gridCol w:w="1990"/>
        <w:gridCol w:w="2172"/>
      </w:tblGrid>
      <w:tr>
        <w:trPr>
          <w:trHeight w:val="30" w:hRule="atLeast"/>
        </w:trPr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317"/>
        <w:gridCol w:w="1416"/>
        <w:gridCol w:w="1298"/>
        <w:gridCol w:w="1425"/>
        <w:gridCol w:w="1416"/>
        <w:gridCol w:w="1298"/>
        <w:gridCol w:w="1427"/>
      </w:tblGrid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1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поселка,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3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4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6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7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8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9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0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1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2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5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6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7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8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9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