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ed4d4" w14:textId="7bed4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15 декабря 2017 года № 174 "О районном бюджете Карасуского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29 ноября 2018 года № 272. Зарегистрировано Департаментом юстиции Костанайской области 6 декабря 2018 года № 8146.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15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Карасуского района на 2018-2020 годы" (зарегистрировано в Реестре государственной регистрации нормативных правовых актов за № 7444, опубликовано 16 января 2018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Карасуского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4 461 188,6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1 015 431,0 тысяча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7 278,0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10 264,0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3 428 215,6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4 487 910,2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38 367,5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53 629,5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15 262,0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- 65 089,1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65 089,1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2-1) следующего содержания: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Учесть, что в бюджете района на 2018 год предусмотрен целевой текущий трансферт на компенсацию потерь доходов района, связанных с ожидаемым невыполнением доходной части в сумме 95000,0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Карасуского района на 2018 год в сумме 33000,0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неотложные затраты в сумме 33000,0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Карасуского района"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Р. Нургалиев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ноября 2018 года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4461188,6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3428215,6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3428215,6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3428215,6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4487910,2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2067847,8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1897458,1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1828706,9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-65089,1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</w:t>
            </w:r>
          </w:p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сҰл и сельских округов на 2018 - 2020 годы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159276,2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154972,0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159276,2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154972,0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159276,2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154972,0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159276,2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154972,0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администраторам программ: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Айдарлинского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Амангельды"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Восточного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13793,2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Жалгыскан"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Жамбыл"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Ильичевского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8298,4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Карамырзинского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Койбагар"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10417,3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Люблинского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11501,9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Новопавловка"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Новоселовского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Павловское"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Ушаковского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9458,4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Целинного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10721,8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Челгашинского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Черняевского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Павловское"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Ушаковского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Восточного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Жалгыскан"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Жамбыл"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Койбагар"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Люблинского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Новоселовского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Новопавловка"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Ильичевского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Павловское"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Ушаковского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Черняевского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Восточного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