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44b1" w14:textId="5ca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декабря 2017 года № 174 "О районном бюджете Карасуского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августа 2018 года № 264. Зарегистрировано Департаментом юстиции Костанайской области 3 сентября 2018 года № 8024.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2018-2020 годы" (зарегистрировано в Реестре государственной регистрации нормативных правовых актов за № 7444, опубликовано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4593915,5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1018243,0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35333,0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74397,0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3465942,5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4620637,1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38851,0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54113,0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-65572,6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65572,6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заработная плата педагогам дополнительного образования IT классов;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оплата коммунальных услуг организаций образования.";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Нургалиев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174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174</w:t>
            </w:r>
          </w:p>
        </w:tc>
      </w:tr>
    </w:tbl>
    <w:bookmarkStart w:name="z26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2018-2020 годы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Амангельды"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