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d3cbf" w14:textId="d2d3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15 декабря 2017 года № 174 "О районном бюджете Карасуского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6 июня 2018 года № 238. Зарегистрировано Департаментом юстиции Костанайской области 15 июня 2018 года № 7851.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15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174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Карасуского района на 2018-2020 годы" (зарегистрировано в Реестре государственной регистрации нормативных правовых актов за № 7444, опубликовано 16 января 2018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Карасуского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4574745,6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1018243,0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35333,0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от продажи основного капитала – 74397,0 тысяч тенге;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3446772,6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4601467,2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38851,0 тысяча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54113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15262,0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-65572,6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65572,6 тысячи тенге.";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10), 11)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доплата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общесреднего образования на 2018 год;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средний ремонт участка на 0-7 километре автомобильной дороги районного значения (подъезд к селу Жамбыл).";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16), 17), 18) следующего содержания: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доплата учителям организаций образования, реализующим учебные программы начального, основного и общего среднего образования по обновленному содержанию и возмещение сумм, выплаченных по данному направлению расходов за счет средств местных бюджетов на 2018 год;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аутсорсинг услуг в сфере занятости населения частным агентствам занятости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продуктивной занятости и массового предпринимательства на 2017-2021 годы;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проведение противоэпизоотических мероприятий против нодулярного дерматита крупного рогатого скота.";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Ускумбаева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Карасуского района"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Р. Нургалиев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4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4574745,6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3446772,6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1900889,9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266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0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2018 года № 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174</w:t>
            </w:r>
          </w:p>
        </w:tc>
      </w:tr>
    </w:tbl>
    <w:bookmarkStart w:name="z45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сҰл и сельских округов на 2018 -2020 годы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5"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26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154954,2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154972,0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администраторам программ: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Айдарлинского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Амангельды"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12973,5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8482,1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Карамырзинского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11149,3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10886,8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9316,7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Целинного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10121,9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Челгашинского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12032,0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7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Жалгыскан"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Жамбыл"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Койбагар"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Люблинского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Новоселовского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Новопавловка"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Ильичевского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Павловское"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Ушаковского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Черняевского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28"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Восточного сельского округа"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