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7c31" w14:textId="9cc7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18 января 2018 года № 8 "Об утверждении государственного образовательного заказа на дошкольное воспитание и обучение, размера родительской платы в Карасуском районе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26 апреля 2018 года № 55. Зарегистрировано Департаментом юстиции Костанайской области 5 мая 2018 года № 7745.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от 18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в Карасуском районе на 2018 год" (зарегистрировано в Реестре государственной регистрации нормативных правовых актов под № 7508, опубликовано 16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Карасуского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"Ильичевская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"Жамбылская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"Ленинская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"Люблинская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"Теректинская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"Новоселовская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"Павловская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"Ушаковская основная школа" отдел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"Герценская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"Жекекольская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"Жумагулская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"Майская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"Маршановская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"Симферопольская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"Дружбинская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"Заринская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"Жаныспайская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"Кошевская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"Прогресская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"Степная основная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"Айдарлинская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"Железнодорожная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"Ключевая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"Челгашинская средняя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"Панфиловская начальная школа"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села 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села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