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c719" w14:textId="49cc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Карасуского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14 марта 2018 года № 213. Зарегистрировано Департаментом юстиции Костанайской области 28 марта 2018 года № 7627. Утратило силу решением маслихата Карасуского района Костанайской области от 22 января 2026 года № 291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Карасуского района Костанайской области от 22.01.2026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Карасуского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от 23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Карасуского районного маслихата" (зарегистрировано в Реестре государственной регистрации нормативных правовых актов под номером 6931, опубликовано 31 марта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2018 года № 213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Карасуского районного маслихата"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– в редакции решения маслихата Карасуского района Костанайской области от 05.07.2023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Карасуского районного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государственного учреждения "Аппарат Карасуского районного маслихата" (далее - аппарат маслихата).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- административный государственный служащий корпуса "Б" категории Е - 2;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маслихата или служащий корпуса "Б";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маслихата и направленные на повышение эффективности деятельности государственного органа;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12) действует до 31.08.2023 решением маслихата Карасуского района Костанайской области от 05.07.2023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действует до 31.08.2023 решением маслихата Карасуского района Костанайской области от 05.07.2023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руководителем отдела организационной работы аппарата маслихата (далее – руководитель отдела), в случае его отсутствия – лицом, на которое возложено исполнение обязанностей руководителя отдела, в том числе посредством информационной системы.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руководителем отдела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у руководителя отдела в течение трех лет со дня завершения оценки, а также при наличии технической возможности в информационной системе.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руководителем отдела при содействии всех заинтересованных лиц и сторон.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отдела обеспечивает: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отдела и участникам калибровочных сессий.</w:t>
      </w:r>
    </w:p>
    <w:bookmarkEnd w:id="57"/>
    <w:bookmarkStart w:name="z7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руководителем отдела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руководитель отдела обеспечивает (при наличии технической возможности) размещение индивидуального плана работы в информационной системе.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руководитель отдела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органа.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руководитель отдела,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руководителем отдела.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7"/>
    <w:bookmarkStart w:name="z9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руководитель отдела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руководителем отдела.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8"/>
    <w:bookmarkStart w:name="z10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руководителем отдела, для каждого оцениваемого лица.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Руководитель отдела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руководителем отдела должны быть учтены результаты оценки метода 360, в том числе наименее выраженные компетенции служащего.</w:t>
      </w:r>
    </w:p>
    <w:bookmarkEnd w:id="121"/>
    <w:bookmarkStart w:name="z13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отдела организовывает деятельность калибровочной сессии.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Руководитель отдела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Глава 6 действует до 31.08.2023 решением маслихата Карасуского района Костанайской области от 05.07.2023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47"/>
    <w:bookmarkStart w:name="z16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3"/>
    <w:bookmarkStart w:name="z181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