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fdc9" w14:textId="69bf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Новотроицкое Новотроицкого сельского округа Карабалыкского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Новотроицкого сельского округа Карабалыкского района Костанайской области от 18 января 2018 года № 1. Зарегистрировано Департаментом юстиции Костанайской области 14 февраля 2018 года № 7509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соответствие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областной ономастической комиссии от 16 ноября 2017 года, аким Новотроицкого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Новотроицкое Новотроицкого сельского округа Карабалыкского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в улицу Мектеп;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Пролетарская в улицу Тәуелсіздік;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в улицу Ивана Щеголихина;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50 лет ВЛКСМ в улицу Василия Москалева.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Новотроицкого сельского округа"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Карабалыкского района;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интернет–ресурсе акимата Карабалыкского района после его официального опубликования.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Новотроицкого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