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b403" w14:textId="5f6b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октября 2014 года № 283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 ноября 2018 года № 313. Зарегистрировано Департаментом юстиции Костанайской области 5 ноября 2018 года № 8078. Утратило силу решением маслихата Карабалыкского района Костанайской области от 9 июля 2024 года № 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09.07.2024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Карабалыкский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31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№ 5173, опубликовано 4 декабря 2014 года в районной газете "Айна")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один раз в квартал государственным учреждением "Отдел занятости и социальных программ акимата Карабалыкского района" (далее – уполномоченный орган).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семья (гражданин) (далее - 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либо веб-портал "электронного правительства" www.egov.kz (далее – портал)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(далее – Стандарт) (Зарегистрирован в Министерстве юстиции Республики Казахстан 12 мая 2015 года № 11015).".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Уполномоченный орган предоставляет результат оказания жилищной помощи в срок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Карабалыкского района"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С. Коваленко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"1" ноября 2018 года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