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dd5" w14:textId="e0ce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2017 года № 208 "О бюджетах поселка Карабалык и Кустанайского сельского округа Карабалыкского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июля 2018 года № 276. Зарегистрировано Департаментом юстиции Костанайской области 27 июля 2018 года № 7989.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Карабалык и Кустанайского сельского округа Карабалыкского района на 2018-2020 годы" (зарегистрировано в Реестре государственной регистрации нормативных правовых актов Республики Казахстан за № 7481,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Карабалык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182 756,0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58 765,2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123 955,0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182 756,0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Шайхинов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2018 года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Карабалык Карабалыкского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Шектыбаев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2018 года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Кустанайского сельского округа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Костанайской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К. Нуркешев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2018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