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8b4ab" w14:textId="0d8b4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23 февраля 2015 года № 53 "О предоставлении кандидатам на договорной основе помещения для встреч с избирателями"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19 июня 2018 года № 164. Зарегистрировано Департаментом юстиции Костанайской области 13 июля 2018 года № 7958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акимат Карабалыкского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Карабалыкского района от 23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предоставлении кандидатам на договорной основе помещения для встреч с избирателями" (зарегистрировано в Реестре государственной регистрации нормативных правовых актов за № 5411, опубликовано 12 марта 2015 года в газете "Айна") следующие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Карабалыкского района"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Карабалыкского района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Карабалыкского района.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Карабалыкского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Муржакупов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2015 года № 53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встреч кандидатов с избирателями на договорной основе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7"/>
        <w:gridCol w:w="1397"/>
        <w:gridCol w:w="8346"/>
      </w:tblGrid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9"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встреч кандидатов с избирателями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0"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Карабалык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"Карабалыкский районный Дом культуры" отдела культуры и развития языков акимата Карабалыкского района"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1"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Сарыколь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"Сарыкольская основная школа отдела образования акимата Карабалыкского района"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2"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Тогузак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Тогузакского сельского Дома культуры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3"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Белоглинка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Белоглинского сельского Дома культуры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4"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Станционное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Станционного сельского Дома культуры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5"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Новотроицкое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"Ново-Троицкая средняя школа отдела образования акимата Карабалыкского района"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6"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Победа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Побединского сельского Дома культуры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"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Босколь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Боскольского сельского Дома культуры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8"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"Михайловская средняя школа отдела образования акимата Карабалыкского района"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9"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Урнекского сельского Дома культуры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0"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Лесное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"Есенкольская средняя школа отдела образования акимата Карабалыкского района" 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1"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Кособа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"Кособинская начальная школа отдела образования акимата Карабалыкского района"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2"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Славенка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"Славянская средняя школа отдела образования акимата Карабалыкского района" 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3"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Бурли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"Бурлинская средняя школа отдела образования акимата Карабалыкского района" 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4"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Смирновка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Смирновского сельского Дома культуры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