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9cbe" w14:textId="4c79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Карабалык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17 мая 2018 года № 256. Зарегистрировано Департаментом юстиции Костанайской области 25 мая 2018 года № 7791. Утратило силу решением маслихата Карабалыкского района Костанайской области от 17 января 2020 года № 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Карабалык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поселка Карабалык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Шектыбаев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Карабалык Карабалыкского района Костанайской области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Карабалык Карабалыкского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поселка,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Карабалык (далее - поселок) и отчета об исполнении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Карабалыкского района кандидатур на должность акима поселка для дальнейшего внесения в маслихат района для проведения выборов акима поселка;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Карабалыкского района Костанайской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соответствующей территории.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поселка в срок пяти рабочих дней.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района.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