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bf58" w14:textId="d87b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Камыстинского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25 декабря 2018 года № 212. Зарегистрировано Департаментом юстиции Костанайской области 28 декабря 2018 года № 8205.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Камыстинского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3987337,8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754820,0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8971,0 тысяча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3497,7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3220049,1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4030240,7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20309,0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32841,0 тысяча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12532,0 тысячи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- 63211,9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63211,9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Камыстинского района Костанайской области от 25.11.2019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2019 год предусмотрен объем субвенции, передаваемой из областного бюджета в сумме 1 386 763,0 тысячи тенге.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2019-2021 годы объемы субвенции, передаваемых из районного бюджета в бюджет Камыстинского сельского округа в том числе на: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год в сумме 89689,0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год в сумме 103591,0 тысяча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год в сумме 106155,0 тысяч тенге.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предусмотрены целевые текущие трансферты на компенсацию потерь в связи со снижением налоговой нагрузки низкооплачиваемых работников для повышения размера их заработной платы в сумме 14000,0 тысяч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2019 год предусмотрено поступление целевых текущих трансфертов из республиканского бюджета, в том числе на: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доплату учителям, прошедшим стажировку по языковым курсам в сумме 10941,0 тысяча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доплату учителям за замещение на период обучения основного сотрудника в сумме 6614,0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увеличение размеров должностных окладов педагогов-психологов школ в сумме 1233,0 тысячи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доплату за квалификацию педагогического мастерства педагогам-психологам школ в сумме 1562,0 тысячи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общесреднего образования в сумме 22848,0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доплату учителям организаций образования, реализующих учебные программы начального, основного и общего среднего образования по обновленному содержанию образования в сумме 95791,0 тысяча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внедрение консультантов по социальной работе и ассистентов в центрах занятости населения в сумме 4065,0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реализацию Плана мероприятий по обеспечению прав и улучшению качества жизни инвалидов в Республике Казахстана в сумме 2791,0 тысяча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на 2019 год в сумме 119370,0 тысяч тенге.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2019 год предусмотрено поступление целевых текущих трансфертов из республиканского бюджета на развитие рынка труда в сумме 18420,0 тысяч тенге в том числе на: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и молодежную практику в сумме 9134,0 тысячи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 в сумме 8276,0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на реализацию новых бизнес-идей в сумме 1010,0 тысяч тенге.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Учесть, что в районном бюджете на 2019 год предусмотрено поступление целевых текущих трансфертов из областного бюджета, в том числе на: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капитальный ремонт Алтынсаринской средней школы и спального корпуса пришкольного интерната в селе Алтынсарино в рамках проекта "Ауыл-Ел бесігі" в сумме 29464,0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цифровой образовательной инфраструктуры в сумме 8582,0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электронной очереди в 1 класс в сумме 6155,0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возмещение расходов по найму (аренде) жилья для переселенцев и оралманов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1596,0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7726,0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утилизацию биологических отходов с использованием инсинераторов в сумме 3168,0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издание учебного пособия по краеведению для 5-7 классов на основе региональных материалов и их внедрения в школы в рамках реализации подпроекта "Алтын адам" программы "Рухани жаңғыру" в сумме 266,1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аутсорсинг услуг в сфере занятости населения частным агентствам занятости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795,0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обеспечения физических лиц, являющихся получателями государственной адресной социальной помощи, телевизионными абонентскими приставками в сумме 341,0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обустройство спортивной детской игровой площадки в селе Арка в сумме 10000,0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противоэпизоотических мероприятий против нодулярного дерматита крупного рогатого скота в сумме 765,0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ветеринарных мероприятий по энзоотическим болезням животных в сумме 383,0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увеличение размера заработной платы работников, привлеченных на общественные работы до 1,5 кратного размера минимальной заработной платы в сумме 4072,8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финансирование приоритетных проектов транспортной инфраструктуры на 2019-2020 годы в том числе на 2019 год в сумме 207450,9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Камыстинского района Костанайской области от 24.04.2019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Камыстинского района на 2019 год в сумме 3073,3 тысячи тенге.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Камыстинского района Костанайской области от 24.04.2019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2019 год предусмотрено поступление кредитов из республиканского бюджета для реализации мер социальной поддержки специалистов в сумме 18937,0 тысяч тенге.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 акиматов сельских округов и сел,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Камыстинского района Костанайской области от 15.02.2019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распределяемые трансферты органам местного самоуправления между селами и сельскими округами на 2019 год в сумме 22152,0 тысячи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маслихата Камыстинского района Костанайской области от 15.02.2019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2019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</w:t>
            </w:r>
          </w:p>
        </w:tc>
      </w:tr>
    </w:tbl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2019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Камыстинского района Костанайской области от 25.11.2019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школьных олимпиад, внешкольных мероприятий и конкурсов районного (городского)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физкультурно-оздоровительных и спортивных мероприятий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53077,9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2020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Камыстинского района Костанайской области от 10.10.2019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школьных олимпиад, внешкольных мероприятий и конкурсов районного (городского)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физкультурно-оздоровительных и спортивных мероприятий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2021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Камыстинского района Костанайской области от 15.08.2019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</w:t>
            </w:r>
          </w:p>
        </w:tc>
      </w:tr>
    </w:tbl>
    <w:bookmarkStart w:name="z5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2019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</w:t>
            </w:r>
          </w:p>
        </w:tc>
      </w:tr>
    </w:tbl>
    <w:bookmarkStart w:name="z6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акиматов сельских округов и сел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Камыстинского района Костанайской области от 15.02.2019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Аралколь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Талдыколь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Ливановка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сельского,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Фрунзе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Уркаш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Клочково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Карабатыр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Адаевка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</w:t>
            </w:r>
          </w:p>
        </w:tc>
      </w:tr>
    </w:tbl>
    <w:bookmarkStart w:name="z6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сельскими округами на 2019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маслихата Камыстинского района Костанайской области от 25.11.2019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округов, 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Адаевка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Фрунзе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Карабатыр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Клочково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Ливановка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Уркаш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