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5415f" w14:textId="fb541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22 декабря 2015 года № 331 "Об утверждении Правил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13 ноября 2018 года № 198. Зарегистрировано Департаментом юстиции Костанайской области 15 ноября 2018 года № 8091. Утратило силу решением маслихата Камыстинского района Костанайской области от 22 апреля 2024 года № 171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Камыстинского района Костанайской области от 22.04.2024 </w:t>
      </w:r>
      <w:r>
        <w:rPr>
          <w:rFonts w:ascii="Times New Roman"/>
          <w:b w:val="false"/>
          <w:i w:val="false"/>
          <w:color w:val="ff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22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331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жилищной помощи" (зарегистрировано в Реестре государственной регистрации нормативных правовых актов за № 6140, опубликовано 10 февраля 2016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Жилищная помощь оказывается один раз в квартал государственным учреждением "Отдел занятости и социальных программ акимата Камыстинского района" (далее – уполномоченный орган).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назначения жилищной помощи семья (гражданин) (далее – услугополучатель) (либо его представитель по нотариально заверенной доверенности) обращается в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 или посредством веб-портала "электронного правительства" www.egov.kz (далее – портал) на альтернативной основе с заявлением и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жилищной помощи", утвержденного приказом Министра национальной экономики Республики Казахстан от 9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жилищно-коммунального хозяйства (далее – Стандарт) (зарегистрирован в Реестре государственной регистрации нормативных правовых актов за № 11015).";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Уполномоченный орган предоставляет результат оказания жилищной помощи в срок, предусмотренный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.".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Камыстинского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занятости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социальных программ акимата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Камыстинского района"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А. Макаева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