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b73f" w14:textId="2a1b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Камыстинского района по видам продукции растениеводства, подлежащим обязательному страхованию в растениеводстве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 августа 2018 года № 85. Зарегистрировано Департаментом юстиции Костанайской области 3 сентября 2018 года № 8023.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Камыстинского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мая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Камыстинского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зона сухостепная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2018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