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27c5" w14:textId="f0427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Камыстинского сельского округа Камыстинского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25 июня 2018 года № 176. Зарегистрировано Департаментом юстиции Костанайской области 10 июля 2018 года № 7942. Утратило силу решением маслихата Камыстинского района Костанайской области от 26 декабря 2019 года № 298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Камыстинского района Костанайской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для сельского округа с численностью населения более двух тысяч человек с 01.01.2018 и для сел, сельских округов с численностью населения две тысячи и менее человек с 01.01.2020).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Камыстинский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Камыстинского сельского округа Камыстинского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Князев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Камыстинского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Камыстинского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Камыстинского района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Д. Россман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176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Камыстинского сельского округа Камыстинского района Костанайской области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Камыстинского сельского округа Камыстинского района Костанайской области (далее - Регламент) разработан в соответствии с пунктом 3-1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(далее – Закон), приказом Министра национальной экономики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регламента собрания местного сообщества" (зарегистрировано в Реестре государственной регистрации нормативных правовых актов под № 15630).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– вопросы деятельности области, района, сельского округа,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Камыстинским районным маслихатом (далее – районный маслихат).</w:t>
      </w:r>
    </w:p>
    <w:bookmarkEnd w:id="19"/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Камыстинского сельского округа (далее - сельский округ) и отчета об исполнении бюджета;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 сельского округа;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Камыстинского района (далее – аким района) кандидатур на должность акима сельского округа для дальнейшего внесения в районный маслихат для проведения выборов акима сельского округа;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сельского округа;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территории сельского округа;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с указанием повестки дня.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сельского округа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сельского округа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или уполномоченным им лицом.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сельского округа на основе предложений, вносимых членами собрания, акимом сельского округа.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собраний.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считается внесенным в повестку дня, если за него проголосовало большинство присутствующих членов собрания.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районного маслихата, представители аппарата акима района, государственных учреждений и предприятий, а также физических и юридических лиц, вопросы которых рассматриваются на созыве собрания.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на созыве собрания могут присутствовать представители средств массовой информации и общественных объединений.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собраний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сельского округа в срок пяти рабочих дней.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районного маслихата.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собрания и одобренных акимом сельского округа.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70"/>
    <w:bookmarkStart w:name="z7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