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febc" w14:textId="8f6f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Камыстинского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9 апреля 2018 года № 41. Зарегистрировано Департаментом юстиции Костанайской области 28 апреля 2018 года № 7731. Утратил силу постановлением акимата Камыстинского района Костанайской области от 25 апреля 2023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Камыстинского района Костанайской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Камыстинского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Камыстинского района от 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Камыстинского района" (зарегистрировано в Реестре государственной регистрации нормативных правовых актов под № 6981, опубликовано 24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Камыстинского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Камыстинского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Камыстинского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Камыстинского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Камыстинского района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местных исполнительных органов Камыстинского района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актах № 16299) и определяет порядок оценки деятельности административных государственных служащих корпуса "Б" (далее-служащие корпуса "Б") местных исполнительных органов Камыстинского района.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(кадровая служба), (далее - служба управления персоналом).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