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0da3" w14:textId="1e70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23 февраля 2015 года № 23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марта 2018 года № 25. Зарегистрировано Департаментом юстиции Костанайской области 2 апреля 2018 года № 7649.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5414, опубликовано 31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Камыстинской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Макаева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25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1485"/>
        <w:gridCol w:w="8510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Школьная, щит по улице Октябрьская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Торговая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Абая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перекрестке улиц Советская и Волынова, щит по улице Советская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Учительская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Комсомольская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перекрестке улиц Кооперативная и Комсомольская, щит по улице Школьная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Комсомольская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Абая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Комсомольская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Ленина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 перекрестке улиц Ленина и Ержанова, щит по улице Кудайкулова, щит на перекрестке улиц Ержанова и Косма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Стендпо улице Набережная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Комсомольская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Центральная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