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1654" w14:textId="6ef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2 марта 2015 года № 32 "О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7 марта 2018 года № 26. Зарегистрировано Департаментом юстиции Костанайской области 2 апреля 2018 года № 7648. Утратило силу постановлением акимата Камыстинского района Костанайской области от 18 ноября 2021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5427, опубликовано 31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Камыстинской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Макаева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26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5"/>
        <w:gridCol w:w="1473"/>
        <w:gridCol w:w="8132"/>
      </w:tblGrid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"Алтынсаринская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"Краснооктябрьская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"Бестауская основная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"Дружбинская основная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"Клочковская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"Карабатырская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"Ливановская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"Талдыкольская основная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"Бестюбинская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"Фрунзенская основная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"Адаевская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"Жайылминская основная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"Камыстинский районный Дом культуры отдела культуры и развития языков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села Свободное"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"Уркашская основная школа отдела образования акимата Камыстинского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