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ed83" w14:textId="18be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164 "О районном бюджете Житикаринского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ноября 2018 года № 247. Зарегистрировано Департаментом юстиции Костанайской области 7 декабря 2018 года № 8150.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Житикаринского района на 2018-2020 годы" (зарегистрировано в Реестре государственной регистрации нормативных правовых актов № 7446, опубликовано 10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4695272,6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2063387,9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12129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11142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2608613,7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4806097,7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-62519,9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62519,9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-48305,2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48305,2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2), 3), 4), 8), 9) и 14)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13334,7 тысячи тенге - на создание цифровой образовательной инфраструктуры;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6722,9 тысячи тенге – для реализации государственного образовательного заказа в дошкольных организациях образования за счет государственного-частного партнерства Житикаринского района ясли-сада "Теремок" на 120 мест;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876 тысяч тенге –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12237 тысяч тенге –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75599,5 тысяч тенге – средний ремонт участка автомобильной дороги "Житикара – Берсуат" от 0 до 21 километра;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6051 тысяча тенге - для подключения организаций образования к высокоскоростному Интернету;";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424,1 тысячи тенге – на заработную плату педагогам дополнительного образования IТ классов.";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11) и 12) исключить;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2), 3), 4), 5), 6), 8), 9) и 11)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7826 тысяч тенге – на доплату учителям за замещение на период обучения основного сотрудника;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25535 тысяч тенге – на развитие рынка труда;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10206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30028 тысяч тенге – на выплату государственной адресной социальной помощи;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5919 тысяч тенге – на внедрение консультантов по социальной работе и ассистентов в центрах занятости населения;";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11160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75599,5 тысяч тенге – средний ремонт участка автомобильной дороги "Житикара – Берсуат" от 0 до 21 километра;";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71108,6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Житикаринского района"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Г. Баймухамбетова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2018 года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 сельских округов Житикаринского района на 2018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