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d2a7" w14:textId="9a2d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164 "О районном бюджете Житикаринского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октября 2018 года № 239. Зарегистрировано Департаментом юстиции Костанайской области 14 ноября 2018 года № 8085.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Житикаринского района на 2018-2020 годы" (зарегистрировано в Реестре государственной регистрации нормативных правовых актов № 7446, опубликовано 10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4860404,1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2063387,9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12129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11142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2773745,2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4971229,2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-62519,9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62519,9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-48305,2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48305,2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2018 год в сумме 60487,5 тысяч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4) и 6)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12644 тысячи тенге –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2012-2018 годы;";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6089 тысяч тенге – на внедрение консультантов по социальной работе и ассистентов в центрах занятости населения;";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Житикаринского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Житикаринского района"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Г. Баймухамбетова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2094640,4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4054371,9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164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сел, сельских округов Житикаринского района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Тохтаровский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