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b9a71" w14:textId="98b9a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20 декабря 2017 года № 164 "О районном бюджете Житикаринского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20 августа 2018 года № 227. Зарегистрировано Департаментом юстиции Костанайской области 27 августа 2018 года № 8017.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Житикаринского района на 2018-2020 годы" (зарегистрировано в Реестре государственной регистрации нормативных правовых актов № 7446, опубликовано 10 января 2018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4753664,1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1961468,9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7936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10254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2774005,2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4864489,2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-62519,9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62519,9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-48305,2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48305,2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местного исполнительного органа Житикаринского района на 2018 год в сумме 64000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14) следующего содержания: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617,5 тысяч тенге – на заработную плату педагогам дополнительного образования IТ классов.";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Джафаров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Житикаринского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Житикаринского района"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Г. Баймухамбетова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августа 2018 года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2018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4753664,1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2774005,2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1978875,6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-62519,9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августа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</w:t>
            </w:r>
          </w:p>
        </w:tc>
      </w:tr>
    </w:tbl>
    <w:bookmarkStart w:name="z26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2019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4054371,9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4054371,9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</w:t>
            </w:r>
          </w:p>
        </w:tc>
      </w:tr>
    </w:tbl>
    <w:bookmarkStart w:name="z47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2020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августа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</w:t>
            </w:r>
          </w:p>
        </w:tc>
      </w:tr>
    </w:tbl>
    <w:bookmarkStart w:name="z66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сел, сельских округов Житикаринского района на 2018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Большевистский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Аккарга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Милютинка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Муктиколь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Чайковское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Шевченковка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Пригородное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Забеловка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Ырсай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