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6901" w14:textId="eb56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Житикары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июня 2018 года № 208. Зарегистрировано Департаментом юстиции Костанайской области 25 июня 2018 года № 7901. Утратило силу решением маслихата Житикаринского района Костанайской области от 13 января 2020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города районного значения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Житикары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Житикары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К. Акжигитов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 208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Житикары Житикаринского района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Житикары Житикаринского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города, сельского округа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Житикаринским районным маслихатом.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Житикары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города по управлению коммунальной собственностью города Житикары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города Житикары;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Житикары;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Житикаринского района кандидатур на должность акима города для дальнейшего внесения в Житикаринский районный маслихат для проведения выборов акима города;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на основе предложений, вносимых членами собрания, акимом города.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исполнении решений, принятых на предыдущих созывах собрания.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Житикаринского районного маслихата, представители аппарата акима города и района, государственных учреждений и предприятий, а также физические и юридические лица,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в течении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вопрос разрешается акимом района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решений собрания доводятся аппаратом акима города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заслушивается информация лиц,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