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71a7" w14:textId="3837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территории Житикаринского района по видам продукции растениеводства, подлежащим обязательному страхованию в растениеводстве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23 мая 2018 года № 123. Зарегистрировано Департаментом юстиции Костанайской области 15 июня 2018 года № 7855.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Житикаринского района в разрезе природно-климатических зон по видам продукции растениеводства, подлежащим обязательному страхованию в растениеводстве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Житикаринского района"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Житикаринского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2018 года № 123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Житикаринского района в разрезе природно-климатических зон по видам продукции растениеводства, подлежащим обязательному страхованию в растениеводстве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зона степная</w:t>
            </w:r>
          </w:p>
          <w:bookmarkEnd w:id="10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</w:t>
            </w:r>
          </w:p>
          <w:bookmarkEnd w:id="1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02 июня 2018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05 июня 2018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05 июня 2018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15 сентября 2018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05 июня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  <w:bookmarkEnd w:id="1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мая по 18 мая 2018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