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8f34e" w14:textId="f88f3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норматива отчисления части чистого дохода районных коммунальных государственных предприятий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Житикаринского района Костанайской области от 26 марта 2018 года № 75. Зарегистрировано Департаментом юстиции Костанайской области 17 апреля 2018 года № 7715. Утратило силу постановлением акимата Житикаринского района Костанайской области от 23 декабря 2025 года № 297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Житикаринского района Костанайской области от 23.12.2025 </w:t>
      </w:r>
      <w:r>
        <w:rPr>
          <w:rFonts w:ascii="Times New Roman"/>
          <w:b w:val="false"/>
          <w:i w:val="false"/>
          <w:color w:val="ff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140 Закона Республики Казахстан от 1 марта 2011 года "О государственном имуществе" акимат Житикаринского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норматив отчисления части чистого дохода районных коммунальных государственных предприятий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финансов акимата Житикаринского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Житикаринского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Житикаринского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2018 года № 75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отчисления части чистого дохода районных коммунальных государственных предприятий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 отчисления части чистого дохода районных коммунальных государственных предприятий в районный бюджет определяется следующим образом: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до 3000000 тенге</w:t>
            </w:r>
          </w:p>
          <w:bookmarkEnd w:id="1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процентов с суммы чистого дохода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3000001 тенге до 50000000 тенге</w:t>
            </w:r>
          </w:p>
          <w:bookmarkEnd w:id="1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 тенге + 10 процентов с суммы, превышающей чистый доход в размере 3000000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50000001 тенге до 250000000 тенге</w:t>
            </w:r>
          </w:p>
          <w:bookmarkEnd w:id="1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4850000 тенге + 15 процентов с суммы, превышающей чистый доход в размере 50000000 тенге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