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63f0" w14:textId="bd86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2017 года № 143 "О районном бюджете Джангельдинского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16 ноября 2018 года № 205. Зарегистрировано Департаментом юстиции Костанайской области 16 ноября 2018 года № 8096.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Джангельдинского района на 2018-2020 годы" (зарегистрировано в Реестре государственной регистрации нормативных правовых актов за № 7477, опубликовано 19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Джангельдинского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3224315,8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198219,0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2860,0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1281,0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3021955,8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3383589,4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4288,0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7178,0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2890,0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-163561,6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163561,6 тысяча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Нысамбаев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Джангельдинского района"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Е. Биржикенов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