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ccbe" w14:textId="39c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143 "О районном бюджете Джангельдинского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августа 2018 года № 192. Зарегистрировано Департаментом юстиции Костанайской области 29 августа 2018 года № 8020.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2018-2020 годы" (зарегистрировано в Реестре государственной регистрации нормативных правовых актов за № 7477,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3258066,1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197360,0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3055706,1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3417339,7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4325,0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-163598,6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163598,6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Джангельдинского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Биржикенов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